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E4053"/>
          <w:sz w:val="48"/>
        </w:rPr>
        <w:t>HOME INSPECTION REPORT</w:t>
      </w:r>
    </w:p>
    <w:p>
      <w:pPr>
        <w:jc w:val="center"/>
      </w:pPr>
      <w:r>
        <w:rPr>
          <w:color w:val="646464"/>
          <w:sz w:val="22"/>
        </w:rPr>
        <w:t>Provided by InspectionReport.app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153"/>
        <w:gridCol w:w="4153"/>
      </w:tblGrid>
      <w:tr>
        <w:tc>
          <w:tcPr>
            <w:tcW w:type="dxa" w:w="4153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153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153"/>
            <w:shd w:fill="EBF5FB" w:val="clear"/>
          </w:tcPr>
          <w:p>
            <w:r>
              <w:rPr>
                <w:sz w:val="18"/>
              </w:rPr>
              <w:t>Property Address:</w:t>
            </w:r>
          </w:p>
        </w:tc>
        <w:tc>
          <w:tcPr>
            <w:tcW w:type="dxa" w:w="4153"/>
            <w:shd w:fill="EBF5FB" w:val="clear"/>
          </w:tcPr>
          <w:p>
            <w:r>
              <w:rPr>
                <w:sz w:val="18"/>
              </w:rPr>
              <w:t>______________________________</w:t>
            </w:r>
          </w:p>
        </w:tc>
      </w:tr>
      <w:tr>
        <w:tc>
          <w:tcPr>
            <w:tcW w:type="dxa" w:w="4153"/>
            <w:shd w:fill="FFFFFF" w:val="clear"/>
          </w:tcPr>
          <w:p>
            <w:r>
              <w:rPr>
                <w:sz w:val="18"/>
              </w:rPr>
              <w:t>Client Name:</w:t>
            </w:r>
          </w:p>
        </w:tc>
        <w:tc>
          <w:tcPr>
            <w:tcW w:type="dxa" w:w="4153"/>
            <w:shd w:fill="FFFFFF" w:val="clear"/>
          </w:tcPr>
          <w:p>
            <w:r>
              <w:rPr>
                <w:sz w:val="18"/>
              </w:rPr>
              <w:t>______________________________</w:t>
            </w:r>
          </w:p>
        </w:tc>
      </w:tr>
      <w:tr>
        <w:tc>
          <w:tcPr>
            <w:tcW w:type="dxa" w:w="4153"/>
            <w:shd w:fill="EBF5FB" w:val="clear"/>
          </w:tcPr>
          <w:p>
            <w:r>
              <w:rPr>
                <w:sz w:val="18"/>
              </w:rPr>
              <w:t>Inspector Name:</w:t>
            </w:r>
          </w:p>
        </w:tc>
        <w:tc>
          <w:tcPr>
            <w:tcW w:type="dxa" w:w="4153"/>
            <w:shd w:fill="EBF5FB" w:val="clear"/>
          </w:tcPr>
          <w:p>
            <w:r>
              <w:rPr>
                <w:sz w:val="18"/>
              </w:rPr>
              <w:t>______________________________</w:t>
            </w:r>
          </w:p>
        </w:tc>
      </w:tr>
      <w:tr>
        <w:tc>
          <w:tcPr>
            <w:tcW w:type="dxa" w:w="4153"/>
            <w:shd w:fill="FFFFFF" w:val="clear"/>
          </w:tcPr>
          <w:p>
            <w:r>
              <w:rPr>
                <w:sz w:val="18"/>
              </w:rPr>
              <w:t>Date:</w:t>
            </w:r>
          </w:p>
        </w:tc>
        <w:tc>
          <w:tcPr>
            <w:tcW w:type="dxa" w:w="4153"/>
            <w:shd w:fill="FFFFFF" w:val="clear"/>
          </w:tcPr>
          <w:p>
            <w:r>
              <w:rPr>
                <w:sz w:val="18"/>
              </w:rPr>
              <w:t>______________  Time:  ______________</w:t>
            </w:r>
          </w:p>
        </w:tc>
      </w:tr>
      <w:tr>
        <w:tc>
          <w:tcPr>
            <w:tcW w:type="dxa" w:w="4153"/>
            <w:shd w:fill="EBF5FB" w:val="clear"/>
          </w:tcPr>
          <w:p>
            <w:r>
              <w:rPr>
                <w:sz w:val="18"/>
              </w:rPr>
              <w:t>Weather:</w:t>
            </w:r>
          </w:p>
        </w:tc>
        <w:tc>
          <w:tcPr>
            <w:tcW w:type="dxa" w:w="4153"/>
            <w:shd w:fill="EBF5FB" w:val="clear"/>
          </w:tcPr>
          <w:p>
            <w:r>
              <w:rPr>
                <w:sz w:val="18"/>
              </w:rPr>
              <w:t>______________  Year Built:  ______________</w:t>
            </w:r>
          </w:p>
        </w:tc>
      </w:tr>
      <w:tr>
        <w:tc>
          <w:tcPr>
            <w:tcW w:type="dxa" w:w="4153"/>
            <w:shd w:fill="FFFFFF" w:val="clear"/>
          </w:tcPr>
          <w:p>
            <w:r>
              <w:rPr>
                <w:sz w:val="18"/>
              </w:rPr>
              <w:t>Property Type:</w:t>
            </w:r>
          </w:p>
        </w:tc>
        <w:tc>
          <w:tcPr>
            <w:tcW w:type="dxa" w:w="4153"/>
            <w:shd w:fill="FFFFFF" w:val="clear"/>
          </w:tcPr>
          <w:p>
            <w:r>
              <w:rPr>
                <w:sz w:val="18"/>
              </w:rPr>
              <w:t>☐ Single Family  ☐ Townhouse  ☐ Condo  ☐ Other: _____</w:t>
            </w:r>
          </w:p>
        </w:tc>
      </w:tr>
    </w:tbl>
    <w:p/>
    <w:p>
      <w:pPr>
        <w:pStyle w:val="Heading1"/>
      </w:pPr>
      <w:r>
        <w:t>Executive Summary</w:t>
      </w:r>
    </w:p>
    <w:p>
      <w:r>
        <w:t>Major concerns (complete after full inspection):</w:t>
      </w:r>
    </w:p>
    <w:p>
      <w:r>
        <w:t>1. ____________________________________________________________</w:t>
      </w:r>
    </w:p>
    <w:p>
      <w:r>
        <w:t>2. ____________________________________________________________</w:t>
      </w:r>
    </w:p>
    <w:p>
      <w:r>
        <w:t>3. ____________________________________________________________</w:t>
      </w:r>
    </w:p>
    <w:p/>
    <w:p>
      <w:pPr>
        <w:pStyle w:val="Heading1"/>
      </w:pPr>
      <w:r>
        <w:t>Exterior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384"/>
        <w:gridCol w:w="1384"/>
        <w:gridCol w:w="1384"/>
        <w:gridCol w:w="1384"/>
        <w:gridCol w:w="1384"/>
        <w:gridCol w:w="1384"/>
      </w:tblGrid>
      <w:tr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Item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Satisfactory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Marginal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Deficient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NI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Notes</w:t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Siding condition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Trim and paint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Windows and doors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Decks and porches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Steps and railings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Driveway and walkways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Grading and drainage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Exterior faucets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</w:tbl>
    <w:p/>
    <w:p>
      <w:pPr>
        <w:pStyle w:val="Heading1"/>
      </w:pPr>
      <w:r>
        <w:t>Roof &amp; Attic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384"/>
        <w:gridCol w:w="1384"/>
        <w:gridCol w:w="1384"/>
        <w:gridCol w:w="1384"/>
        <w:gridCol w:w="1384"/>
        <w:gridCol w:w="1384"/>
      </w:tblGrid>
      <w:tr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Item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Satisfactory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Marginal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Deficient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NI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Notes</w:t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Roof covering condition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Flashing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Gutters and downspouts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Chimney and vents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Attic insulation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Attic ventilation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Roof age estimate: _____ years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Leaks or water stains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</w:tbl>
    <w:p/>
    <w:p>
      <w:pPr>
        <w:pStyle w:val="Heading1"/>
      </w:pPr>
      <w:r>
        <w:t>Structural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384"/>
        <w:gridCol w:w="1384"/>
        <w:gridCol w:w="1384"/>
        <w:gridCol w:w="1384"/>
        <w:gridCol w:w="1384"/>
        <w:gridCol w:w="1384"/>
      </w:tblGrid>
      <w:tr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Item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Satisfactory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Marginal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Deficient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NI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Notes</w:t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Foundation type and condition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Crawlspace / basement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Floor structure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Wall structure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Ceiling structure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Moisture or water intrusion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</w:tbl>
    <w:p/>
    <w:p>
      <w:pPr>
        <w:pStyle w:val="Heading1"/>
      </w:pPr>
      <w:r>
        <w:t>Electrical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384"/>
        <w:gridCol w:w="1384"/>
        <w:gridCol w:w="1384"/>
        <w:gridCol w:w="1384"/>
        <w:gridCol w:w="1384"/>
        <w:gridCol w:w="1384"/>
      </w:tblGrid>
      <w:tr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Item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Satisfactory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Marginal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Deficient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NI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Notes</w:t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Service panel type and capacity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Breaker labeling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Wiring type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Outlets (GFCI tested)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Light fixtures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Smoke detectors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Carbon monoxide detectors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</w:tbl>
    <w:p/>
    <w:p>
      <w:pPr>
        <w:pStyle w:val="Heading1"/>
      </w:pPr>
      <w:r>
        <w:t>Plumbing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384"/>
        <w:gridCol w:w="1384"/>
        <w:gridCol w:w="1384"/>
        <w:gridCol w:w="1384"/>
        <w:gridCol w:w="1384"/>
        <w:gridCol w:w="1384"/>
      </w:tblGrid>
      <w:tr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Item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Satisfactory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Marginal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Deficient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NI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Notes</w:t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Main water supply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Drain lines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Water heater (age: ___, capacity: ___)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Toilets and sinks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Tubs and showers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Water pressure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Exterior hose bibs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</w:tbl>
    <w:p/>
    <w:p>
      <w:pPr>
        <w:pStyle w:val="Heading1"/>
      </w:pPr>
      <w:r>
        <w:t>HVAC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384"/>
        <w:gridCol w:w="1384"/>
        <w:gridCol w:w="1384"/>
        <w:gridCol w:w="1384"/>
        <w:gridCol w:w="1384"/>
        <w:gridCol w:w="1384"/>
      </w:tblGrid>
      <w:tr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Item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Satisfactory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Marginal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Deficient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NI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Notes</w:t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Heating system type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Heating age and condition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Cooling system type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Cooling age and condition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Ductwork condition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Thermostat operation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Air filters (last changed: ________)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</w:tbl>
    <w:p/>
    <w:p>
      <w:pPr>
        <w:pStyle w:val="Heading1"/>
      </w:pPr>
      <w:r>
        <w:t>Interior Rooms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384"/>
        <w:gridCol w:w="1384"/>
        <w:gridCol w:w="1384"/>
        <w:gridCol w:w="1384"/>
        <w:gridCol w:w="1384"/>
        <w:gridCol w:w="1384"/>
      </w:tblGrid>
      <w:tr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Item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Satisfactory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Marginal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Deficient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NI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Notes</w:t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Kitchen - cabinets, counters, sink, appliances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Living room - walls, ceiling, floor, windows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Bedrooms - walls, ceiling, floor, closets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Bathrooms - fixtures, ventilation, tile, caulking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Laundry - connections, vent, drain pan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Hallways and stairs - railings, lighting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</w:tbl>
    <w:p/>
    <w:p>
      <w:pPr>
        <w:pStyle w:val="Heading1"/>
      </w:pPr>
      <w:r>
        <w:t>Appliances (if included)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384"/>
        <w:gridCol w:w="1384"/>
        <w:gridCol w:w="1384"/>
        <w:gridCol w:w="1384"/>
        <w:gridCol w:w="1384"/>
        <w:gridCol w:w="1384"/>
      </w:tblGrid>
      <w:tr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Item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Satisfactory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Marginal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Deficient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NI</w:t>
            </w:r>
          </w:p>
        </w:tc>
        <w:tc>
          <w:tcPr>
            <w:tcW w:type="dxa" w:w="1384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Notes</w:t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Range/Oven operation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Dishwasher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Refrigerator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Garbage disposal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Microwave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384"/>
          </w:tcPr>
          <w:p>
            <w:r>
              <w:rPr>
                <w:sz w:val="18"/>
              </w:rPr>
              <w:t>Washer/dryer connections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  <w:t>☐</w:t>
            </w:r>
          </w:p>
        </w:tc>
        <w:tc>
          <w:tcPr>
            <w:tcW w:type="dxa" w:w="1384"/>
          </w:tcPr>
          <w:p>
            <w:r>
              <w:rPr>
                <w:sz w:val="18"/>
              </w:rPr>
            </w:r>
          </w:p>
        </w:tc>
      </w:tr>
    </w:tbl>
    <w:p/>
    <w:p>
      <w:pPr>
        <w:pStyle w:val="Heading1"/>
      </w:pPr>
      <w:r>
        <w:t>Photos</w:t>
      </w:r>
    </w:p>
    <w:p>
      <w:r>
        <w:t>[Photo 1 - Caption: ________________________]</w:t>
      </w:r>
    </w:p>
    <w:p>
      <w:r>
        <w:t>[Photo 2 - Caption: ________________________]</w:t>
      </w:r>
    </w:p>
    <w:p>
      <w:r>
        <w:t>[Photo 3 - Caption: ________________________]</w:t>
      </w:r>
    </w:p>
    <w:p>
      <w:r>
        <w:t>[Photo 4 - Caption: ________________________]</w:t>
      </w:r>
    </w:p>
    <w:p>
      <w:r>
        <w:t>[Photo 5 - Caption: ________________________]</w:t>
      </w:r>
    </w:p>
    <w:p>
      <w:r>
        <w:t>[Photo 6 - Caption: ________________________]</w:t>
      </w:r>
    </w:p>
    <w:p>
      <w:r>
        <w:t>[Photo 7 - Caption: ________________________]</w:t>
      </w:r>
    </w:p>
    <w:p>
      <w:r>
        <w:t>[Photo 8 - Caption: ________________________]</w:t>
      </w:r>
    </w:p>
    <w:p/>
    <w:p>
      <w:pPr>
        <w:pStyle w:val="Heading1"/>
      </w:pPr>
      <w:r>
        <w:t>Inspector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6"/>
        <w:gridCol w:w="2076"/>
        <w:gridCol w:w="2076"/>
        <w:gridCol w:w="2076"/>
      </w:tblGrid>
      <w:tr>
        <w:tc>
          <w:tcPr>
            <w:tcW w:type="dxa" w:w="2076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2076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Value</w:t>
            </w:r>
          </w:p>
        </w:tc>
        <w:tc>
          <w:tcPr>
            <w:tcW w:type="dxa" w:w="2076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2076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2076"/>
            <w:shd w:fill="EBF5FB" w:val="clear"/>
          </w:tcPr>
          <w:p>
            <w:r>
              <w:rPr>
                <w:sz w:val="18"/>
              </w:rPr>
              <w:t>Inspector Name:</w:t>
            </w:r>
          </w:p>
        </w:tc>
        <w:tc>
          <w:tcPr>
            <w:tcW w:type="dxa" w:w="2076"/>
            <w:shd w:fill="EBF5FB" w:val="clear"/>
          </w:tcPr>
          <w:p>
            <w:r>
              <w:rPr>
                <w:sz w:val="18"/>
              </w:rPr>
              <w:t>______________________________</w:t>
            </w:r>
          </w:p>
        </w:tc>
        <w:tc>
          <w:tcPr>
            <w:tcW w:type="dxa" w:w="2076"/>
            <w:shd w:fill="EBF5FB" w:val="clear"/>
          </w:tcPr>
          <w:p>
            <w:r>
              <w:rPr>
                <w:sz w:val="18"/>
              </w:rPr>
              <w:t>License #:</w:t>
            </w:r>
          </w:p>
        </w:tc>
        <w:tc>
          <w:tcPr>
            <w:tcW w:type="dxa" w:w="2076"/>
            <w:shd w:fill="EBF5FB" w:val="clear"/>
          </w:tcPr>
          <w:p>
            <w:r>
              <w:rPr>
                <w:sz w:val="18"/>
              </w:rPr>
              <w:t>______________</w:t>
            </w:r>
          </w:p>
        </w:tc>
      </w:tr>
      <w:tr>
        <w:tc>
          <w:tcPr>
            <w:tcW w:type="dxa" w:w="2076"/>
            <w:shd w:fill="FFFFFF" w:val="clear"/>
          </w:tcPr>
          <w:p>
            <w:r>
              <w:rPr>
                <w:sz w:val="18"/>
              </w:rPr>
              <w:t>Inspector Signature:</w:t>
            </w:r>
          </w:p>
        </w:tc>
        <w:tc>
          <w:tcPr>
            <w:tcW w:type="dxa" w:w="2076"/>
            <w:shd w:fill="FFFFFF" w:val="clear"/>
          </w:tcPr>
          <w:p>
            <w:r>
              <w:rPr>
                <w:sz w:val="18"/>
              </w:rPr>
              <w:t>______________________________</w:t>
            </w:r>
          </w:p>
        </w:tc>
        <w:tc>
          <w:tcPr>
            <w:tcW w:type="dxa" w:w="2076"/>
            <w:shd w:fill="FFFFFF" w:val="clear"/>
          </w:tcPr>
          <w:p>
            <w:r>
              <w:rPr>
                <w:sz w:val="18"/>
              </w:rPr>
              <w:t>Date:</w:t>
            </w:r>
          </w:p>
        </w:tc>
        <w:tc>
          <w:tcPr>
            <w:tcW w:type="dxa" w:w="2076"/>
            <w:shd w:fill="FFFFFF" w:val="clear"/>
          </w:tcPr>
          <w:p>
            <w:r>
              <w:rPr>
                <w:sz w:val="18"/>
              </w:rPr>
              <w:t>______________</w:t>
            </w:r>
          </w:p>
        </w:tc>
      </w:tr>
      <w:tr>
        <w:tc>
          <w:tcPr>
            <w:tcW w:type="dxa" w:w="2076"/>
            <w:shd w:fill="EBF5FB" w:val="clear"/>
          </w:tcPr>
          <w:p>
            <w:r>
              <w:rPr>
                <w:sz w:val="18"/>
              </w:rPr>
              <w:t>Client Acknowledgment:</w:t>
            </w:r>
          </w:p>
        </w:tc>
        <w:tc>
          <w:tcPr>
            <w:tcW w:type="dxa" w:w="2076"/>
            <w:shd w:fill="EBF5FB" w:val="clear"/>
          </w:tcPr>
          <w:p>
            <w:r>
              <w:rPr>
                <w:sz w:val="18"/>
              </w:rPr>
              <w:t>______________________________</w:t>
            </w:r>
          </w:p>
        </w:tc>
        <w:tc>
          <w:tcPr>
            <w:tcW w:type="dxa" w:w="2076"/>
            <w:shd w:fill="EBF5FB" w:val="clear"/>
          </w:tcPr>
          <w:p>
            <w:r>
              <w:rPr>
                <w:sz w:val="18"/>
              </w:rPr>
              <w:t>Date:</w:t>
            </w:r>
          </w:p>
        </w:tc>
        <w:tc>
          <w:tcPr>
            <w:tcW w:type="dxa" w:w="2076"/>
            <w:shd w:fill="EBF5FB" w:val="clear"/>
          </w:tcPr>
          <w:p>
            <w:r>
              <w:rPr>
                <w:sz w:val="18"/>
              </w:rPr>
              <w:t>______________</w:t>
            </w:r>
          </w:p>
        </w:tc>
      </w:tr>
    </w:tbl>
    <w:sectPr w:rsidR="00FC693F" w:rsidRPr="0006063C" w:rsidSect="0003461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