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E4053"/>
          <w:sz w:val="48"/>
        </w:rPr>
        <w:t>BUILDING INSPECTION REPORT</w:t>
      </w:r>
    </w:p>
    <w:p>
      <w:pPr>
        <w:jc w:val="center"/>
      </w:pPr>
      <w:r>
        <w:rPr>
          <w:color w:val="646464"/>
          <w:sz w:val="22"/>
        </w:rPr>
        <w:t>Provided by InspectionReport.app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2409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Value</w:t>
            </w:r>
          </w:p>
        </w:tc>
        <w:tc>
          <w:tcPr>
            <w:tcW w:type="dxa" w:w="2409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2409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2409"/>
            <w:shd w:fill="EBF5FB" w:val="clear"/>
          </w:tcPr>
          <w:p>
            <w:r>
              <w:rPr>
                <w:sz w:val="18"/>
              </w:rPr>
              <w:t>Property Address:</w:t>
            </w:r>
          </w:p>
        </w:tc>
        <w:tc>
          <w:tcPr>
            <w:tcW w:type="dxa" w:w="2409"/>
            <w:shd w:fill="EBF5FB" w:val="clear"/>
          </w:tcPr>
          <w:p>
            <w:r>
              <w:rPr>
                <w:sz w:val="18"/>
              </w:rPr>
              <w:t>______________________________</w:t>
            </w:r>
          </w:p>
        </w:tc>
        <w:tc>
          <w:tcPr>
            <w:tcW w:type="dxa" w:w="2409"/>
            <w:shd w:fill="EBF5FB" w:val="clear"/>
          </w:tcPr>
          <w:p>
            <w:r>
              <w:rPr>
                <w:sz w:val="18"/>
              </w:rPr>
              <w:t>Inspection Date:</w:t>
            </w:r>
          </w:p>
        </w:tc>
        <w:tc>
          <w:tcPr>
            <w:tcW w:type="dxa" w:w="2409"/>
            <w:shd w:fill="EBF5FB" w:val="clear"/>
          </w:tcPr>
          <w:p>
            <w:r>
              <w:rPr>
                <w:sz w:val="18"/>
              </w:rPr>
              <w:t>______________</w:t>
            </w:r>
          </w:p>
        </w:tc>
      </w:tr>
      <w:tr>
        <w:tc>
          <w:tcPr>
            <w:tcW w:type="dxa" w:w="2409"/>
            <w:shd w:fill="FFFFFF" w:val="clear"/>
          </w:tcPr>
          <w:p>
            <w:r>
              <w:rPr>
                <w:sz w:val="18"/>
              </w:rPr>
              <w:t>Client Name:</w:t>
            </w:r>
          </w:p>
        </w:tc>
        <w:tc>
          <w:tcPr>
            <w:tcW w:type="dxa" w:w="2409"/>
            <w:shd w:fill="FFFFFF" w:val="clear"/>
          </w:tcPr>
          <w:p>
            <w:r>
              <w:rPr>
                <w:sz w:val="18"/>
              </w:rPr>
              <w:t>______________________________</w:t>
            </w:r>
          </w:p>
        </w:tc>
        <w:tc>
          <w:tcPr>
            <w:tcW w:type="dxa" w:w="2409"/>
            <w:shd w:fill="FFFFFF" w:val="clear"/>
          </w:tcPr>
          <w:p>
            <w:r>
              <w:rPr>
                <w:sz w:val="18"/>
              </w:rPr>
              <w:t>Inspector Name:</w:t>
            </w:r>
          </w:p>
        </w:tc>
        <w:tc>
          <w:tcPr>
            <w:tcW w:type="dxa" w:w="2409"/>
            <w:shd w:fill="FFFFFF" w:val="clear"/>
          </w:tcPr>
          <w:p>
            <w:r>
              <w:rPr>
                <w:sz w:val="18"/>
              </w:rPr>
              <w:t>______________</w:t>
            </w:r>
          </w:p>
        </w:tc>
      </w:tr>
      <w:tr>
        <w:tc>
          <w:tcPr>
            <w:tcW w:type="dxa" w:w="2409"/>
            <w:shd w:fill="EBF5FB" w:val="clear"/>
          </w:tcPr>
          <w:p>
            <w:r>
              <w:rPr>
                <w:sz w:val="18"/>
              </w:rPr>
              <w:t>Property Type:</w:t>
            </w:r>
          </w:p>
        </w:tc>
        <w:tc>
          <w:tcPr>
            <w:tcW w:type="dxa" w:w="2409"/>
            <w:shd w:fill="EBF5FB" w:val="clear"/>
          </w:tcPr>
          <w:p>
            <w:r>
              <w:rPr>
                <w:sz w:val="18"/>
              </w:rPr>
              <w:t>☐ Residential  ☐ Commercial  ☐ Industrial</w:t>
            </w:r>
          </w:p>
        </w:tc>
        <w:tc>
          <w:tcPr>
            <w:tcW w:type="dxa" w:w="2409"/>
            <w:shd w:fill="EBF5FB" w:val="clear"/>
          </w:tcPr>
          <w:p>
            <w:r>
              <w:rPr>
                <w:sz w:val="18"/>
              </w:rPr>
              <w:t>Weather:</w:t>
            </w:r>
          </w:p>
        </w:tc>
        <w:tc>
          <w:tcPr>
            <w:tcW w:type="dxa" w:w="2409"/>
            <w:shd w:fill="EBF5FB" w:val="clear"/>
          </w:tcPr>
          <w:p>
            <w:r>
              <w:rPr>
                <w:sz w:val="18"/>
              </w:rPr>
              <w:t>______________</w:t>
            </w:r>
          </w:p>
        </w:tc>
      </w:tr>
      <w:tr>
        <w:tc>
          <w:tcPr>
            <w:tcW w:type="dxa" w:w="2409"/>
            <w:shd w:fill="FFFFFF" w:val="clear"/>
          </w:tcPr>
          <w:p>
            <w:r>
              <w:rPr>
                <w:sz w:val="18"/>
              </w:rPr>
              <w:t>Year Built:</w:t>
            </w:r>
          </w:p>
        </w:tc>
        <w:tc>
          <w:tcPr>
            <w:tcW w:type="dxa" w:w="2409"/>
            <w:shd w:fill="FFFFFF" w:val="clear"/>
          </w:tcPr>
          <w:p>
            <w:r>
              <w:rPr>
                <w:sz w:val="18"/>
              </w:rPr>
              <w:t>______________</w:t>
            </w:r>
          </w:p>
        </w:tc>
        <w:tc>
          <w:tcPr>
            <w:tcW w:type="dxa" w:w="2409"/>
            <w:shd w:fill="FFFFFF" w:val="clear"/>
          </w:tcPr>
          <w:p>
            <w:r>
              <w:rPr>
                <w:sz w:val="18"/>
              </w:rPr>
              <w:t>Square Footage:</w:t>
            </w:r>
          </w:p>
        </w:tc>
        <w:tc>
          <w:tcPr>
            <w:tcW w:type="dxa" w:w="2409"/>
            <w:shd w:fill="FFFFFF" w:val="clear"/>
          </w:tcPr>
          <w:p>
            <w:r>
              <w:rPr>
                <w:sz w:val="18"/>
              </w:rPr>
              <w:t>______________</w:t>
            </w:r>
          </w:p>
        </w:tc>
      </w:tr>
    </w:tbl>
    <w:p/>
    <w:p>
      <w:pPr>
        <w:pStyle w:val="Heading1"/>
      </w:pPr>
      <w:r>
        <w:t>Executive Summary</w:t>
      </w:r>
    </w:p>
    <w:p>
      <w:r>
        <w:t>Top 3-5 significant findings (complete after inspection):</w:t>
      </w:r>
    </w:p>
    <w:p>
      <w:r>
        <w:t>1. ____________________________________________________________</w:t>
      </w:r>
    </w:p>
    <w:p>
      <w:r>
        <w:t>2. ____________________________________________________________</w:t>
      </w:r>
    </w:p>
    <w:p>
      <w:r>
        <w:t>3. ____________________________________________________________</w:t>
      </w:r>
    </w:p>
    <w:p>
      <w:r>
        <w:t>4. ____________________________________________________________</w:t>
      </w:r>
    </w:p>
    <w:p>
      <w:r>
        <w:t>5. ____________________________________________________________</w:t>
      </w:r>
    </w:p>
    <w:p/>
    <w:p>
      <w:pPr>
        <w:pStyle w:val="Heading1"/>
      </w:pPr>
      <w:r>
        <w:t>Rating Scale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Rating</w:t>
            </w:r>
          </w:p>
        </w:tc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Action Required</w:t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S - Satisfactory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No defects noted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None</w:t>
            </w:r>
          </w:p>
        </w:tc>
      </w:tr>
      <w:tr>
        <w:tc>
          <w:tcPr>
            <w:tcW w:type="dxa" w:w="3213"/>
          </w:tcPr>
          <w:p>
            <w:r>
              <w:rPr>
                <w:sz w:val="18"/>
              </w:rPr>
              <w:t>M - Minor Defect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  <w:t>Non-structural, cosmetic, or maintenance item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  <w:t>Monitor or repair at convenience</w:t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MD - Major Defect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Structural or safety issue requiring attention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Repair within recommended timeframe</w:t>
            </w:r>
          </w:p>
        </w:tc>
      </w:tr>
      <w:tr>
        <w:tc>
          <w:tcPr>
            <w:tcW w:type="dxa" w:w="3213"/>
          </w:tcPr>
          <w:p>
            <w:r>
              <w:rPr>
                <w:sz w:val="18"/>
              </w:rPr>
              <w:t>NI - Not Inspected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  <w:t>Area inaccessible or not included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  <w:t>State reason</w:t>
            </w:r>
          </w:p>
        </w:tc>
      </w:tr>
    </w:tbl>
    <w:p/>
    <w:p>
      <w:pPr>
        <w:pStyle w:val="Heading1"/>
      </w:pPr>
      <w:r>
        <w:t>1. Structural Elements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Rating (S/M/MD/NI)</w:t>
            </w:r>
          </w:p>
        </w:tc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Comments</w:t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Foundation - type, cracks, settlement, moisture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sz w:val="18"/>
              </w:rPr>
              <w:t>Wall framing - condition, bowing, cracking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Floor structure - joists, beams, subfloor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sz w:val="18"/>
              </w:rPr>
              <w:t>Load-bearing walls - alignment, condition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Columns/Piers - condition, plumb, base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</w:r>
          </w:p>
        </w:tc>
      </w:tr>
    </w:tbl>
    <w:p/>
    <w:p>
      <w:pPr>
        <w:pStyle w:val="Heading1"/>
      </w:pPr>
      <w:r>
        <w:t>2. Roofing &amp; Exterior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Rating (S/M/MD/NI)</w:t>
            </w:r>
          </w:p>
        </w:tc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Comments</w:t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Roof covering - type, age, condition, leaks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sz w:val="18"/>
              </w:rPr>
              <w:t>Gutters &amp; downpipes - condition, blockages, discharge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Flashing - condition, sealant, penetration seals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sz w:val="18"/>
              </w:rPr>
              <w:t>Exterior walls - cladding, cracks, paint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Windows &amp; doors - operation, seals, frames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sz w:val="18"/>
              </w:rPr>
              <w:t>Decks/Balconies - structure, guardrails, decking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</w:r>
          </w:p>
        </w:tc>
      </w:tr>
    </w:tbl>
    <w:p/>
    <w:p>
      <w:pPr>
        <w:pStyle w:val="Heading1"/>
      </w:pPr>
      <w:r>
        <w:t>3. Electrical Systems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Rating (S/M/MD/NI)</w:t>
            </w:r>
          </w:p>
        </w:tc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Comments</w:t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Main switchboard - type, condition, labeling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sz w:val="18"/>
              </w:rPr>
              <w:t>Wiring - visible condition, type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Power points - quantity, location, condition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sz w:val="18"/>
              </w:rPr>
              <w:t>Light fixtures - operation, condition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Smoke detectors - location, operation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sz w:val="18"/>
              </w:rPr>
              <w:t>Safety switches - RCD/GFCI test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</w:r>
          </w:p>
        </w:tc>
      </w:tr>
    </w:tbl>
    <w:p/>
    <w:p>
      <w:pPr>
        <w:pStyle w:val="Heading1"/>
      </w:pPr>
      <w:r>
        <w:t>4. Plumbing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Rating (S/M/MD/NI)</w:t>
            </w:r>
          </w:p>
        </w:tc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Comments</w:t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Water supply pipes - material, condition, leaks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sz w:val="18"/>
              </w:rPr>
              <w:t>Drainage pipes - flow, condition, blockages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Water heater - type, age, capacity, TPR valve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sz w:val="18"/>
              </w:rPr>
              <w:t>Fixtures - taps, toilets, basins, showers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Water pressure - satisfactory / low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</w:r>
          </w:p>
        </w:tc>
      </w:tr>
    </w:tbl>
    <w:p/>
    <w:p>
      <w:pPr>
        <w:pStyle w:val="Heading1"/>
      </w:pPr>
      <w:r>
        <w:t>5. Interior Finishes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Rating (S/M/MD/NI)</w:t>
            </w:r>
          </w:p>
        </w:tc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Comments</w:t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Walls &amp; ceilings - cracks, damp patches, paint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sz w:val="18"/>
              </w:rPr>
              <w:t>Floors - covering, level, condition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Doors - operation, gaps, hardware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sz w:val="18"/>
              </w:rPr>
              <w:t>Built-in cabinets - condition, operation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Ventilation - fans, windows, extraction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</w:r>
          </w:p>
        </w:tc>
      </w:tr>
    </w:tbl>
    <w:p/>
    <w:p>
      <w:pPr>
        <w:pStyle w:val="Heading1"/>
      </w:pPr>
      <w:r>
        <w:t>6. Site &amp; Grounds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Rating (S/M/MD/NI)</w:t>
            </w:r>
          </w:p>
        </w:tc>
        <w:tc>
          <w:tcPr>
            <w:tcW w:type="dxa" w:w="3213"/>
            <w:shd w:fill="2E4053" w:val="clea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Comments</w:t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Driveways &amp; paths - condition, trip hazards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sz w:val="18"/>
              </w:rPr>
              <w:t>Fencing &amp; gates - condition, alignment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Retaining walls - condition, drainage, cracks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</w:tcPr>
          <w:p>
            <w:r>
              <w:rPr>
                <w:sz w:val="18"/>
              </w:rPr>
              <w:t>Drainage - surface water, grading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Vegetation - contact with building, root damage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  <w:t>☐ S  ☐ M  ☐ MD  ☐ NI</w:t>
            </w:r>
          </w:p>
        </w:tc>
        <w:tc>
          <w:tcPr>
            <w:tcW w:type="dxa" w:w="3213"/>
            <w:shd w:fill="EBF5FB" w:val="clear"/>
          </w:tcPr>
          <w:p>
            <w:r>
              <w:rPr>
                <w:sz w:val="18"/>
              </w:rPr>
            </w:r>
          </w:p>
        </w:tc>
      </w:tr>
    </w:tbl>
    <w:p/>
    <w:p>
      <w:pPr>
        <w:pStyle w:val="Heading1"/>
      </w:pPr>
      <w:r>
        <w:t>Photo Documentation</w:t>
      </w:r>
    </w:p>
    <w:p>
      <w:r>
        <w:t>[Insert Photo 1 - Description: ________________________]</w:t>
      </w:r>
    </w:p>
    <w:p>
      <w:r>
        <w:t>[Insert Photo 2 - Description: ________________________]</w:t>
      </w:r>
    </w:p>
    <w:p>
      <w:r>
        <w:t>[Insert Photo 3 - Description: ________________________]</w:t>
      </w:r>
    </w:p>
    <w:p>
      <w:r>
        <w:t>[Insert Photo 4 - Description: ________________________]</w:t>
      </w:r>
    </w:p>
    <w:p>
      <w:r>
        <w:t>[Insert Photo 5 - Description: ________________________]</w:t>
      </w:r>
    </w:p>
    <w:p>
      <w:r>
        <w:t>[Insert Photo 6 - Description: ________________________]</w:t>
      </w:r>
    </w:p>
    <w:p/>
    <w:p>
      <w:pPr>
        <w:pStyle w:val="Heading1"/>
      </w:pPr>
      <w:r>
        <w:t>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t>Inspector Signature: ___________________</w:t>
              <w:br/>
              <w:t>Date: ______________</w:t>
              <w:br/>
              <w:t>Company: ___________________</w:t>
            </w:r>
          </w:p>
        </w:tc>
        <w:tc>
          <w:tcPr>
            <w:tcW w:type="dxa" w:w="4819"/>
          </w:tcPr>
          <w:p>
            <w:r>
              <w:t>Client Signature: ___________________</w:t>
              <w:br/>
              <w:t>Date: ______________</w:t>
              <w:br/>
              <w:t>Acknowledged: ☐ Yes  ☐ No</w:t>
            </w:r>
          </w:p>
        </w:tc>
      </w:tr>
      <w:tr>
        <w:tc>
          <w:tcPr>
            <w:tcW w:type="dxa" w:w="4819"/>
          </w:tcPr>
          <w:p/>
        </w:tc>
        <w:tc>
          <w:tcPr>
            <w:tcW w:type="dxa" w:w="4819"/>
          </w:tcPr>
          <w:p/>
        </w:tc>
      </w:tr>
    </w:tbl>
    <w:p/>
    <w:p>
      <w:pPr>
        <w:jc w:val="center"/>
      </w:pPr>
      <w:r>
        <w:rPr>
          <w:i/>
          <w:color w:val="969696"/>
          <w:sz w:val="16"/>
        </w:rPr>
        <w:t>Generated with InspectionReport.app — Digital inspection checklists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